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B803" w14:textId="77777777" w:rsidR="00216009" w:rsidRDefault="00000000" w:rsidP="006D2A55">
      <w:pPr>
        <w:pStyle w:val="Titolo1"/>
        <w:jc w:val="center"/>
        <w:rPr>
          <w:lang w:val="it-IT"/>
        </w:rPr>
      </w:pPr>
      <w:r w:rsidRPr="000822CA">
        <w:rPr>
          <w:lang w:val="it-IT"/>
        </w:rPr>
        <w:t>MODULO DI ADESIONE</w:t>
      </w:r>
      <w:r w:rsidR="006D2A55">
        <w:rPr>
          <w:lang w:val="it-IT"/>
        </w:rPr>
        <w:t xml:space="preserve"> AL CONTEST FOTOGRAFICO </w:t>
      </w:r>
    </w:p>
    <w:p w14:paraId="064A18FD" w14:textId="3BC22C40" w:rsidR="00216009" w:rsidRDefault="006D2A55" w:rsidP="006D2A55">
      <w:pPr>
        <w:pStyle w:val="Titolo1"/>
        <w:jc w:val="center"/>
        <w:rPr>
          <w:lang w:val="it-IT"/>
        </w:rPr>
      </w:pPr>
      <w:r>
        <w:rPr>
          <w:lang w:val="it-IT"/>
        </w:rPr>
        <w:t>“</w:t>
      </w:r>
      <w:r w:rsidR="00216009">
        <w:rPr>
          <w:lang w:val="it-IT"/>
        </w:rPr>
        <w:t xml:space="preserve">VERTOVA E </w:t>
      </w:r>
      <w:r w:rsidR="00182C45">
        <w:rPr>
          <w:lang w:val="it-IT"/>
        </w:rPr>
        <w:t>FIORANO</w:t>
      </w:r>
      <w:r w:rsidR="00216009">
        <w:rPr>
          <w:lang w:val="it-IT"/>
        </w:rPr>
        <w:t xml:space="preserve"> IN UNO SCATTO. </w:t>
      </w:r>
      <w:r>
        <w:rPr>
          <w:lang w:val="it-IT"/>
        </w:rPr>
        <w:t xml:space="preserve">SCATTI DEL TUO PAESE” </w:t>
      </w:r>
    </w:p>
    <w:p w14:paraId="0B3FDA34" w14:textId="7A7EB1D0" w:rsidR="00F637DD" w:rsidRPr="000822CA" w:rsidRDefault="006D2A55" w:rsidP="006D2A55">
      <w:pPr>
        <w:pStyle w:val="Titolo1"/>
        <w:jc w:val="center"/>
        <w:rPr>
          <w:lang w:val="it-IT"/>
        </w:rPr>
      </w:pPr>
      <w:r>
        <w:rPr>
          <w:lang w:val="it-IT"/>
        </w:rPr>
        <w:t>EDIZIONE 202</w:t>
      </w:r>
      <w:r w:rsidR="00182C45">
        <w:rPr>
          <w:lang w:val="it-IT"/>
        </w:rPr>
        <w:t>6</w:t>
      </w:r>
    </w:p>
    <w:p w14:paraId="2D3BF5BB" w14:textId="77777777" w:rsidR="00F637DD" w:rsidRPr="000822CA" w:rsidRDefault="00000000">
      <w:pPr>
        <w:pStyle w:val="Titolo2"/>
        <w:rPr>
          <w:lang w:val="it-IT"/>
        </w:rPr>
      </w:pPr>
      <w:r w:rsidRPr="000822CA">
        <w:rPr>
          <w:lang w:val="it-IT"/>
        </w:rPr>
        <w:t>INFORMAZIONI DEL PARTECIPANTE</w:t>
      </w:r>
    </w:p>
    <w:p w14:paraId="704ED30F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Il/La sottoscritto/a: __________________________________________________________</w:t>
      </w:r>
    </w:p>
    <w:p w14:paraId="1B03D545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 xml:space="preserve">Nato/a </w:t>
      </w:r>
      <w:proofErr w:type="spellStart"/>
      <w:r w:rsidRPr="000822CA">
        <w:rPr>
          <w:lang w:val="it-IT"/>
        </w:rPr>
        <w:t>a</w:t>
      </w:r>
      <w:proofErr w:type="spellEnd"/>
      <w:r w:rsidRPr="000822CA">
        <w:rPr>
          <w:lang w:val="it-IT"/>
        </w:rPr>
        <w:t xml:space="preserve"> _________________________________ (Prov. ____) il ____ / ____ / ______</w:t>
      </w:r>
    </w:p>
    <w:p w14:paraId="7D19846A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Residente in ____________________________________________ CAP ________</w:t>
      </w:r>
    </w:p>
    <w:p w14:paraId="56F9DA3B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Telefono: _______________________</w:t>
      </w:r>
    </w:p>
    <w:p w14:paraId="123FB061" w14:textId="0DD63BB0" w:rsidR="00F637DD" w:rsidRPr="000822CA" w:rsidRDefault="00000000">
      <w:pPr>
        <w:rPr>
          <w:lang w:val="it-IT"/>
        </w:rPr>
      </w:pPr>
      <w:proofErr w:type="gramStart"/>
      <w:r w:rsidRPr="000822CA">
        <w:rPr>
          <w:lang w:val="it-IT"/>
        </w:rPr>
        <w:t>Email</w:t>
      </w:r>
      <w:proofErr w:type="gramEnd"/>
      <w:r w:rsidRPr="000822CA">
        <w:rPr>
          <w:lang w:val="it-IT"/>
        </w:rPr>
        <w:t>: _________________________</w:t>
      </w:r>
    </w:p>
    <w:p w14:paraId="305E2A78" w14:textId="77777777" w:rsidR="00F637DD" w:rsidRPr="000822CA" w:rsidRDefault="00000000" w:rsidP="006D2A55">
      <w:pPr>
        <w:pStyle w:val="Titolo2"/>
        <w:jc w:val="center"/>
        <w:rPr>
          <w:lang w:val="it-IT"/>
        </w:rPr>
      </w:pPr>
      <w:r w:rsidRPr="000822CA">
        <w:rPr>
          <w:lang w:val="it-IT"/>
        </w:rPr>
        <w:t>CHIEDE</w:t>
      </w:r>
    </w:p>
    <w:p w14:paraId="278FFE09" w14:textId="18266EC3" w:rsidR="00F637DD" w:rsidRPr="000822CA" w:rsidRDefault="00000000">
      <w:pPr>
        <w:rPr>
          <w:b/>
          <w:bCs/>
          <w:lang w:val="it-IT"/>
        </w:rPr>
      </w:pPr>
      <w:r w:rsidRPr="000822CA">
        <w:rPr>
          <w:lang w:val="it-IT"/>
        </w:rPr>
        <w:t xml:space="preserve">di partecipare all’iniziativa/attività </w:t>
      </w:r>
      <w:r w:rsidR="000822CA" w:rsidRPr="000822CA">
        <w:rPr>
          <w:b/>
          <w:bCs/>
          <w:lang w:val="it-IT"/>
        </w:rPr>
        <w:t>CONTEST FOTOGRAFICO “</w:t>
      </w:r>
      <w:r w:rsidR="00FB52AA">
        <w:rPr>
          <w:b/>
          <w:bCs/>
          <w:lang w:val="it-IT"/>
        </w:rPr>
        <w:t xml:space="preserve">VERTOVA E </w:t>
      </w:r>
      <w:r w:rsidR="00182C45">
        <w:rPr>
          <w:b/>
          <w:bCs/>
          <w:lang w:val="it-IT"/>
        </w:rPr>
        <w:t>FIORANO</w:t>
      </w:r>
      <w:r w:rsidR="00FB52AA">
        <w:rPr>
          <w:b/>
          <w:bCs/>
          <w:lang w:val="it-IT"/>
        </w:rPr>
        <w:t xml:space="preserve"> IN UNO SCATTO. </w:t>
      </w:r>
      <w:r w:rsidR="000822CA" w:rsidRPr="000822CA">
        <w:rPr>
          <w:b/>
          <w:bCs/>
          <w:lang w:val="it-IT"/>
        </w:rPr>
        <w:t>SCATTI DEL TUO PAESE” EDIZIONE 202</w:t>
      </w:r>
      <w:r w:rsidR="00182C45">
        <w:rPr>
          <w:b/>
          <w:bCs/>
          <w:lang w:val="it-IT"/>
        </w:rPr>
        <w:t>6</w:t>
      </w:r>
    </w:p>
    <w:p w14:paraId="5A115AD6" w14:textId="42892ACD" w:rsidR="00F637DD" w:rsidRPr="000822CA" w:rsidRDefault="00000000">
      <w:pPr>
        <w:rPr>
          <w:lang w:val="it-IT"/>
        </w:rPr>
      </w:pPr>
      <w:r w:rsidRPr="000822CA">
        <w:rPr>
          <w:lang w:val="it-IT"/>
        </w:rPr>
        <w:t>organizzata da</w:t>
      </w:r>
      <w:r w:rsidR="00182C45">
        <w:rPr>
          <w:lang w:val="it-IT"/>
        </w:rPr>
        <w:t xml:space="preserve">i </w:t>
      </w:r>
      <w:r w:rsidR="000822CA">
        <w:rPr>
          <w:lang w:val="it-IT"/>
        </w:rPr>
        <w:t xml:space="preserve">COMUNI DI VERTOVA E </w:t>
      </w:r>
      <w:r w:rsidR="00182C45">
        <w:rPr>
          <w:lang w:val="it-IT"/>
        </w:rPr>
        <w:t>FIORANO AL SERIO</w:t>
      </w:r>
    </w:p>
    <w:p w14:paraId="51147FC9" w14:textId="04E65FB3" w:rsidR="000822CA" w:rsidRDefault="000822CA">
      <w:pPr>
        <w:rPr>
          <w:lang w:val="it-IT"/>
        </w:rPr>
      </w:pPr>
      <w:r>
        <w:rPr>
          <w:lang w:val="it-IT"/>
        </w:rPr>
        <w:t>con la fotografia dal titolo _________________________________________________________</w:t>
      </w:r>
    </w:p>
    <w:p w14:paraId="53EA9B53" w14:textId="7080E281" w:rsidR="006D2A55" w:rsidRDefault="006D2A55">
      <w:pPr>
        <w:rPr>
          <w:lang w:val="it-IT"/>
        </w:rPr>
      </w:pPr>
      <w:r>
        <w:rPr>
          <w:lang w:val="it-IT"/>
        </w:rPr>
        <w:t>descrizione ____________________________________________________________________</w:t>
      </w:r>
    </w:p>
    <w:p w14:paraId="0BFE917D" w14:textId="77777777" w:rsidR="00F637DD" w:rsidRPr="000822CA" w:rsidRDefault="00000000" w:rsidP="006D2A55">
      <w:pPr>
        <w:pStyle w:val="Titolo2"/>
        <w:jc w:val="center"/>
        <w:rPr>
          <w:lang w:val="it-IT"/>
        </w:rPr>
      </w:pPr>
      <w:r w:rsidRPr="000822CA">
        <w:rPr>
          <w:lang w:val="it-IT"/>
        </w:rPr>
        <w:t>DICHIARA</w:t>
      </w:r>
    </w:p>
    <w:p w14:paraId="40200DBA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- di accettare integralmente i contenuti del regolamento relativo all’iniziativa sopra citata;</w:t>
      </w:r>
    </w:p>
    <w:p w14:paraId="28BB5D95" w14:textId="77B22109" w:rsidR="00F637DD" w:rsidRPr="000822CA" w:rsidRDefault="00000000">
      <w:pPr>
        <w:rPr>
          <w:lang w:val="it-IT"/>
        </w:rPr>
      </w:pPr>
      <w:r w:rsidRPr="000822CA">
        <w:rPr>
          <w:lang w:val="it-IT"/>
        </w:rPr>
        <w:t>- di autorizzare l’utilizzo gratuito del materiale trasmesso;</w:t>
      </w:r>
    </w:p>
    <w:p w14:paraId="3701DBC5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- di sollevare l’organizzazione da qualsiasi responsabilità derivante dalla partecipazione.</w:t>
      </w:r>
    </w:p>
    <w:p w14:paraId="5D58E8B6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Data: ____ / ____ / ______</w:t>
      </w:r>
    </w:p>
    <w:p w14:paraId="36E46748" w14:textId="77777777" w:rsidR="00F637DD" w:rsidRDefault="00000000">
      <w:pPr>
        <w:rPr>
          <w:lang w:val="it-IT"/>
        </w:rPr>
      </w:pPr>
      <w:r w:rsidRPr="000822CA">
        <w:rPr>
          <w:lang w:val="it-IT"/>
        </w:rPr>
        <w:t>Firma: __________________________________________</w:t>
      </w:r>
    </w:p>
    <w:p w14:paraId="5BDC77E8" w14:textId="187E67ED" w:rsidR="00F872F3" w:rsidRDefault="00F872F3">
      <w:pPr>
        <w:rPr>
          <w:lang w:val="it-IT"/>
        </w:rPr>
      </w:pPr>
      <w:r>
        <w:rPr>
          <w:lang w:val="it-IT"/>
        </w:rPr>
        <w:br w:type="page"/>
      </w:r>
    </w:p>
    <w:p w14:paraId="4465AE7D" w14:textId="77777777" w:rsidR="006D2A55" w:rsidRPr="000822CA" w:rsidRDefault="006D2A55">
      <w:pPr>
        <w:rPr>
          <w:lang w:val="it-IT"/>
        </w:rPr>
      </w:pPr>
    </w:p>
    <w:p w14:paraId="083B543A" w14:textId="6DFF68EB" w:rsidR="00F637DD" w:rsidRPr="000822CA" w:rsidRDefault="00000000">
      <w:pPr>
        <w:pStyle w:val="Titolo2"/>
        <w:rPr>
          <w:lang w:val="it-IT"/>
        </w:rPr>
      </w:pPr>
      <w:r w:rsidRPr="000822CA">
        <w:rPr>
          <w:lang w:val="it-IT"/>
        </w:rPr>
        <w:t>CONSENSO AL TRATTAMENTO DEI DATI PERSONALI</w:t>
      </w:r>
      <w:r w:rsidR="000822CA">
        <w:rPr>
          <w:lang w:val="it-IT"/>
        </w:rPr>
        <w:t xml:space="preserve"> </w:t>
      </w:r>
    </w:p>
    <w:p w14:paraId="7234B1B2" w14:textId="77777777" w:rsidR="000822CA" w:rsidRPr="00F872F3" w:rsidRDefault="00000000">
      <w:pPr>
        <w:rPr>
          <w:lang w:val="it-IT"/>
        </w:rPr>
      </w:pPr>
      <w:r w:rsidRPr="00F872F3">
        <w:rPr>
          <w:lang w:val="it-IT"/>
        </w:rPr>
        <w:t>(ai sensi del Regolamento UE 2016/679 - GDPR)</w:t>
      </w:r>
      <w:r w:rsidR="000822CA" w:rsidRPr="00F872F3">
        <w:rPr>
          <w:lang w:val="it-IT"/>
        </w:rPr>
        <w:t xml:space="preserve"> </w:t>
      </w:r>
    </w:p>
    <w:p w14:paraId="671AD98F" w14:textId="49C052C8" w:rsidR="00F637DD" w:rsidRPr="00F872F3" w:rsidRDefault="000822CA">
      <w:pPr>
        <w:rPr>
          <w:lang w:val="it-IT"/>
        </w:rPr>
      </w:pPr>
      <w:r w:rsidRPr="00F872F3">
        <w:rPr>
          <w:lang w:val="it-IT"/>
        </w:rPr>
        <w:t>(obbligatorio per la partecipazione al concorso)</w:t>
      </w:r>
    </w:p>
    <w:p w14:paraId="2B971186" w14:textId="77777777" w:rsidR="00DB2ADE" w:rsidRPr="00F872F3" w:rsidRDefault="00DB2ADE" w:rsidP="00DB2ADE">
      <w:pPr>
        <w:pStyle w:val="Rientrocorpodeltesto3"/>
        <w:ind w:left="8" w:right="170"/>
        <w:rPr>
          <w:b/>
          <w:bCs/>
          <w:sz w:val="22"/>
          <w:szCs w:val="22"/>
          <w:lang w:val="it-IT"/>
        </w:rPr>
      </w:pPr>
      <w:r w:rsidRPr="00F872F3">
        <w:rPr>
          <w:b/>
          <w:bCs/>
          <w:sz w:val="22"/>
          <w:szCs w:val="22"/>
          <w:lang w:val="it-IT"/>
        </w:rPr>
        <w:t>INFORMATIVA E CONSENSO AI SENSI DEL REGOLAMENTO UE N. 2016/679</w:t>
      </w:r>
    </w:p>
    <w:p w14:paraId="5D880C4F" w14:textId="25F4D27F" w:rsidR="00DB2ADE" w:rsidRPr="00F872F3" w:rsidRDefault="00DB2ADE" w:rsidP="00DB2ADE">
      <w:pPr>
        <w:jc w:val="both"/>
        <w:rPr>
          <w:lang w:val="it-IT"/>
        </w:rPr>
      </w:pPr>
      <w:r w:rsidRPr="00F872F3">
        <w:rPr>
          <w:lang w:val="it-IT"/>
        </w:rPr>
        <w:t xml:space="preserve">I dati personali trattati sono raccolti per finalità inerenti </w:t>
      </w:r>
      <w:proofErr w:type="gramStart"/>
      <w:r w:rsidR="00F9662C" w:rsidRPr="00F872F3">
        <w:rPr>
          <w:lang w:val="it-IT"/>
        </w:rPr>
        <w:t>la</w:t>
      </w:r>
      <w:proofErr w:type="gramEnd"/>
      <w:r w:rsidR="00F9662C" w:rsidRPr="00F872F3">
        <w:rPr>
          <w:lang w:val="it-IT"/>
        </w:rPr>
        <w:t xml:space="preserve"> partecipazione al </w:t>
      </w:r>
      <w:r w:rsidR="00F9662C" w:rsidRPr="00F872F3">
        <w:rPr>
          <w:b/>
          <w:bCs/>
          <w:lang w:val="it-IT"/>
        </w:rPr>
        <w:t xml:space="preserve">CONTEST FOTOGRAFICO “VERTOVA E </w:t>
      </w:r>
      <w:r w:rsidR="00182C45">
        <w:rPr>
          <w:b/>
          <w:bCs/>
          <w:lang w:val="it-IT"/>
        </w:rPr>
        <w:t>FIORANO</w:t>
      </w:r>
      <w:r w:rsidR="00F9662C" w:rsidRPr="00F872F3">
        <w:rPr>
          <w:b/>
          <w:bCs/>
          <w:lang w:val="it-IT"/>
        </w:rPr>
        <w:t xml:space="preserve"> IN UNO SCATTO. SCATTI DEL TUO PAESE” EDIZIONE 202</w:t>
      </w:r>
      <w:r w:rsidR="00182C45">
        <w:rPr>
          <w:b/>
          <w:bCs/>
          <w:lang w:val="it-IT"/>
        </w:rPr>
        <w:t>6</w:t>
      </w:r>
      <w:r w:rsidRPr="00F872F3">
        <w:rPr>
          <w:lang w:val="it-IT"/>
        </w:rPr>
        <w:t>. Il trattamento è svolto sia in forma cartacea che automatizzata. Le categorie di dati trattati sono dati anagrafici del richiedente e dati inerenti numero di cellulare</w:t>
      </w:r>
      <w:r w:rsidR="00B97463" w:rsidRPr="00F872F3">
        <w:rPr>
          <w:lang w:val="it-IT"/>
        </w:rPr>
        <w:t xml:space="preserve"> e l’</w:t>
      </w:r>
      <w:r w:rsidRPr="00F872F3">
        <w:rPr>
          <w:lang w:val="it-IT"/>
        </w:rPr>
        <w:t xml:space="preserve">indirizzo di posta elettronica. I dati vengono acquisiti previo consenso dell’interessato. I dati saranno conservati per il tempo necessario al completamento della richiesta e saranno conservati per il periodo necessario a rispettare i termini di conservazione stabiliti nel Piano di conservazione dei Comuni Italiani (ANCI 2005). Il Titolare del trattamento dei dati è il Comune di </w:t>
      </w:r>
      <w:r w:rsidR="00167149" w:rsidRPr="00F872F3">
        <w:rPr>
          <w:lang w:val="it-IT"/>
        </w:rPr>
        <w:t>Vertova</w:t>
      </w:r>
      <w:r w:rsidRPr="00F872F3">
        <w:rPr>
          <w:lang w:val="it-IT"/>
        </w:rPr>
        <w:t xml:space="preserve"> (</w:t>
      </w:r>
      <w:proofErr w:type="spellStart"/>
      <w:r w:rsidRPr="00F872F3">
        <w:rPr>
          <w:lang w:val="it-IT"/>
        </w:rPr>
        <w:t>B</w:t>
      </w:r>
      <w:r w:rsidR="00167149" w:rsidRPr="00F872F3">
        <w:rPr>
          <w:lang w:val="it-IT"/>
        </w:rPr>
        <w:t>g</w:t>
      </w:r>
      <w:proofErr w:type="spellEnd"/>
      <w:r w:rsidRPr="00F872F3">
        <w:rPr>
          <w:lang w:val="it-IT"/>
        </w:rPr>
        <w:t xml:space="preserve">). Il Responsabile della Protezione dei dati (RPD o DPO) è CRES LT SRL Viale Fratelli Kennedy 21 – 24066 Pedrengo (BG) contattabile al numero 035 335929 – o a mezzo posta certificata all’indirizzo </w:t>
      </w:r>
      <w:hyperlink r:id="rId9" w:history="1">
        <w:r w:rsidRPr="00F872F3">
          <w:rPr>
            <w:rStyle w:val="Collegamentoipertestuale"/>
            <w:lang w:val="it-IT"/>
          </w:rPr>
          <w:t>creslt@pec.it</w:t>
        </w:r>
      </w:hyperlink>
      <w:r w:rsidRPr="00F872F3">
        <w:rPr>
          <w:lang w:val="it-IT"/>
        </w:rPr>
        <w:t>. Gli interessati al trattamento dei dati possono esercitare i diritti ex Art. 15, 16, 17, 18 e 21 Reg. 679/2016/UE. In tutti i casi consentiti si può proporre un reclamo presso il Garante per la Protezione dei Dati Personali, P.za Venezia n.11-00187 Roma.</w:t>
      </w:r>
    </w:p>
    <w:p w14:paraId="474D093E" w14:textId="77777777" w:rsidR="00DB2ADE" w:rsidRPr="00F872F3" w:rsidRDefault="00DB2ADE" w:rsidP="00DB2ADE">
      <w:pPr>
        <w:jc w:val="both"/>
        <w:rPr>
          <w:rFonts w:eastAsia="Calibri"/>
          <w:color w:val="000000"/>
          <w:lang w:val="it-IT"/>
        </w:rPr>
      </w:pPr>
    </w:p>
    <w:p w14:paraId="7168617E" w14:textId="786717A4" w:rsidR="00DB2ADE" w:rsidRPr="00F872F3" w:rsidRDefault="00DB2ADE" w:rsidP="00DB2ADE">
      <w:pPr>
        <w:jc w:val="both"/>
        <w:rPr>
          <w:rFonts w:eastAsia="Calibri"/>
          <w:color w:val="000000"/>
          <w:lang w:val="it-IT"/>
        </w:rPr>
      </w:pPr>
      <w:r w:rsidRPr="00F872F3">
        <w:rPr>
          <w:rFonts w:eastAsia="Calibri"/>
          <w:color w:val="000000"/>
          <w:lang w:val="it-IT"/>
        </w:rPr>
        <w:t xml:space="preserve">Io sottoscritto _______________________, preso atto dell’informativa ex artt. 13, Reg. UE N. 2016/679 ed avuta integrale conoscenza delle informazioni in essa contenute, nonché dei diritti a me riconosciuti dagli artt. 15, 16, 17, 18, 20, 21, </w:t>
      </w:r>
      <w:r w:rsidRPr="00F872F3">
        <w:rPr>
          <w:rFonts w:eastAsia="Calibri"/>
          <w:i/>
          <w:iCs/>
          <w:color w:val="000000"/>
          <w:lang w:val="it-IT"/>
        </w:rPr>
        <w:t xml:space="preserve">Reg. 2016/679/UE, </w:t>
      </w:r>
      <w:r w:rsidRPr="00F872F3">
        <w:rPr>
          <w:rFonts w:eastAsia="Calibri"/>
          <w:color w:val="000000"/>
          <w:lang w:val="it-IT"/>
        </w:rPr>
        <w:t>ivi compreso il diritto di proporre reclamo a un’autorità di controllo, preso atto che il trattamento è necessario per</w:t>
      </w:r>
      <w:r w:rsidR="00167149" w:rsidRPr="00F872F3">
        <w:rPr>
          <w:rFonts w:eastAsia="Calibri"/>
          <w:color w:val="000000"/>
          <w:lang w:val="it-IT"/>
        </w:rPr>
        <w:t xml:space="preserve"> la partecipazione</w:t>
      </w:r>
      <w:r w:rsidR="0089143F" w:rsidRPr="00F872F3">
        <w:rPr>
          <w:rFonts w:eastAsia="Calibri"/>
          <w:color w:val="000000"/>
          <w:lang w:val="it-IT"/>
        </w:rPr>
        <w:t xml:space="preserve"> al</w:t>
      </w:r>
      <w:r w:rsidR="00167149" w:rsidRPr="00F872F3">
        <w:rPr>
          <w:rFonts w:eastAsia="Calibri"/>
          <w:color w:val="000000"/>
          <w:lang w:val="it-IT"/>
        </w:rPr>
        <w:t xml:space="preserve"> </w:t>
      </w:r>
      <w:r w:rsidR="0089143F" w:rsidRPr="00F872F3">
        <w:rPr>
          <w:b/>
          <w:bCs/>
          <w:lang w:val="it-IT"/>
        </w:rPr>
        <w:t xml:space="preserve">CONTEST FOTOGRAFICO “VERTOVA E </w:t>
      </w:r>
      <w:r w:rsidR="00182C45">
        <w:rPr>
          <w:b/>
          <w:bCs/>
          <w:lang w:val="it-IT"/>
        </w:rPr>
        <w:t>FIORANO</w:t>
      </w:r>
      <w:r w:rsidR="0089143F" w:rsidRPr="00F872F3">
        <w:rPr>
          <w:b/>
          <w:bCs/>
          <w:lang w:val="it-IT"/>
        </w:rPr>
        <w:t xml:space="preserve"> IN UNO SCATTO. SCATTI DEL TUO PAESE” EDIZIONE 202</w:t>
      </w:r>
      <w:r w:rsidR="00182C45">
        <w:rPr>
          <w:b/>
          <w:bCs/>
          <w:lang w:val="it-IT"/>
        </w:rPr>
        <w:t>6</w:t>
      </w:r>
    </w:p>
    <w:p w14:paraId="4C711409" w14:textId="77777777" w:rsidR="00DB2ADE" w:rsidRPr="00F872F3" w:rsidRDefault="00DB2ADE" w:rsidP="00DB2ADE">
      <w:pPr>
        <w:jc w:val="both"/>
        <w:rPr>
          <w:rFonts w:eastAsia="Calibri"/>
          <w:color w:val="000000"/>
          <w:lang w:val="it-IT"/>
        </w:rPr>
      </w:pPr>
    </w:p>
    <w:p w14:paraId="291A8173" w14:textId="77777777" w:rsidR="00DB2ADE" w:rsidRPr="00F872F3" w:rsidRDefault="00DB2ADE" w:rsidP="00DB2ADE">
      <w:pPr>
        <w:jc w:val="center"/>
        <w:rPr>
          <w:rFonts w:eastAsia="Calibri"/>
          <w:color w:val="000000"/>
          <w:lang w:val="it-IT"/>
        </w:rPr>
      </w:pPr>
      <w:r w:rsidRPr="00F872F3">
        <w:rPr>
          <w:rFonts w:eastAsia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72F3">
        <w:rPr>
          <w:rFonts w:eastAsia="Calibri"/>
          <w:color w:val="000000"/>
          <w:lang w:val="it-IT"/>
        </w:rPr>
        <w:instrText xml:space="preserve"> FORMCHECKBOX </w:instrText>
      </w:r>
      <w:r w:rsidRPr="00F872F3">
        <w:rPr>
          <w:rFonts w:eastAsia="Calibri"/>
          <w:color w:val="000000"/>
        </w:rPr>
      </w:r>
      <w:r w:rsidRPr="00F872F3">
        <w:rPr>
          <w:rFonts w:eastAsia="Calibri"/>
          <w:color w:val="000000"/>
        </w:rPr>
        <w:fldChar w:fldCharType="separate"/>
      </w:r>
      <w:r w:rsidRPr="00F872F3">
        <w:rPr>
          <w:rFonts w:eastAsia="Calibri"/>
          <w:color w:val="000000"/>
        </w:rPr>
        <w:fldChar w:fldCharType="end"/>
      </w:r>
      <w:r w:rsidRPr="00F872F3">
        <w:rPr>
          <w:rFonts w:eastAsia="Calibri"/>
          <w:color w:val="000000"/>
          <w:lang w:val="it-IT"/>
        </w:rPr>
        <w:t xml:space="preserve"> do il consenso </w:t>
      </w:r>
      <w:r w:rsidRPr="00F872F3">
        <w:rPr>
          <w:rFonts w:eastAsia="Calibri"/>
          <w:color w:val="000000"/>
          <w:lang w:val="it-IT"/>
        </w:rPr>
        <w:tab/>
      </w:r>
      <w:r w:rsidRPr="00F872F3">
        <w:rPr>
          <w:rFonts w:eastAsia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72F3">
        <w:rPr>
          <w:rFonts w:eastAsia="Calibri"/>
          <w:color w:val="000000"/>
          <w:lang w:val="it-IT"/>
        </w:rPr>
        <w:instrText xml:space="preserve"> FORMCHECKBOX </w:instrText>
      </w:r>
      <w:r w:rsidRPr="00F872F3">
        <w:rPr>
          <w:rFonts w:eastAsia="Calibri"/>
          <w:color w:val="000000"/>
        </w:rPr>
      </w:r>
      <w:r w:rsidRPr="00F872F3">
        <w:rPr>
          <w:rFonts w:eastAsia="Calibri"/>
          <w:color w:val="000000"/>
        </w:rPr>
        <w:fldChar w:fldCharType="separate"/>
      </w:r>
      <w:r w:rsidRPr="00F872F3">
        <w:rPr>
          <w:rFonts w:eastAsia="Calibri"/>
          <w:color w:val="000000"/>
        </w:rPr>
        <w:fldChar w:fldCharType="end"/>
      </w:r>
      <w:r w:rsidRPr="00F872F3">
        <w:rPr>
          <w:rFonts w:eastAsia="Calibri"/>
          <w:color w:val="000000"/>
          <w:lang w:val="it-IT"/>
        </w:rPr>
        <w:t xml:space="preserve"> nego il consenso</w:t>
      </w:r>
    </w:p>
    <w:p w14:paraId="78E4ECFE" w14:textId="77777777" w:rsidR="00DB2ADE" w:rsidRPr="00F872F3" w:rsidRDefault="00DB2ADE" w:rsidP="00DB2ADE">
      <w:pPr>
        <w:rPr>
          <w:rFonts w:eastAsia="Calibri"/>
          <w:lang w:val="it-IT"/>
        </w:rPr>
      </w:pPr>
    </w:p>
    <w:p w14:paraId="0164D2C6" w14:textId="77777777" w:rsidR="00DB2ADE" w:rsidRPr="00F872F3" w:rsidRDefault="00DB2ADE" w:rsidP="00DB2ADE">
      <w:pPr>
        <w:rPr>
          <w:rFonts w:eastAsia="Calibri"/>
          <w:lang w:val="it-IT"/>
        </w:rPr>
      </w:pPr>
      <w:r w:rsidRPr="00F872F3">
        <w:rPr>
          <w:rFonts w:eastAsia="Calibri"/>
          <w:lang w:val="it-IT"/>
        </w:rPr>
        <w:t>al trattamento dei miei dati per le finalità indicate nella menzionata informativa.</w:t>
      </w:r>
    </w:p>
    <w:p w14:paraId="13F6AB35" w14:textId="77777777" w:rsidR="00DB2ADE" w:rsidRPr="00F872F3" w:rsidRDefault="00DB2ADE" w:rsidP="00DB2ADE">
      <w:pPr>
        <w:rPr>
          <w:rFonts w:eastAsia="Calibri"/>
          <w:lang w:val="it-IT"/>
        </w:rPr>
      </w:pPr>
    </w:p>
    <w:p w14:paraId="2136CCF1" w14:textId="77777777" w:rsidR="00F872F3" w:rsidRPr="00182C45" w:rsidRDefault="0089143F" w:rsidP="00DB2ADE">
      <w:pPr>
        <w:jc w:val="both"/>
        <w:rPr>
          <w:lang w:val="it-IT"/>
        </w:rPr>
      </w:pPr>
      <w:r w:rsidRPr="00182C45">
        <w:rPr>
          <w:lang w:val="it-IT"/>
        </w:rPr>
        <w:t>Vertova</w:t>
      </w:r>
      <w:r w:rsidR="00DB2ADE" w:rsidRPr="00182C45">
        <w:rPr>
          <w:lang w:val="it-IT"/>
        </w:rPr>
        <w:t>, _______________________</w:t>
      </w:r>
    </w:p>
    <w:p w14:paraId="7912C959" w14:textId="78F04603" w:rsidR="00DB2ADE" w:rsidRPr="00F872F3" w:rsidRDefault="00DB2ADE" w:rsidP="00DB2ADE">
      <w:pPr>
        <w:jc w:val="both"/>
        <w:rPr>
          <w:lang w:val="it-IT"/>
        </w:rPr>
      </w:pPr>
      <w:r w:rsidRPr="00F872F3">
        <w:rPr>
          <w:lang w:val="it-IT"/>
        </w:rPr>
        <w:t>Firma dell’interessato________________________________</w:t>
      </w:r>
    </w:p>
    <w:p w14:paraId="60C35068" w14:textId="0BE3BE84" w:rsidR="00F872F3" w:rsidRDefault="00F872F3">
      <w:pPr>
        <w:rPr>
          <w:lang w:val="it-IT"/>
        </w:rPr>
      </w:pPr>
      <w:r>
        <w:rPr>
          <w:lang w:val="it-IT"/>
        </w:rPr>
        <w:br w:type="page"/>
      </w:r>
    </w:p>
    <w:p w14:paraId="3E459CE8" w14:textId="77777777" w:rsidR="00F637DD" w:rsidRDefault="00000000">
      <w:pPr>
        <w:pStyle w:val="Titolo2"/>
        <w:rPr>
          <w:lang w:val="it-IT"/>
        </w:rPr>
      </w:pPr>
      <w:r w:rsidRPr="000822CA">
        <w:rPr>
          <w:lang w:val="it-IT"/>
        </w:rPr>
        <w:lastRenderedPageBreak/>
        <w:t>(FACOLTATIVO) IN CASO DI PARTECIPANTE MINORENNE</w:t>
      </w:r>
    </w:p>
    <w:p w14:paraId="2BCB7ADA" w14:textId="77777777" w:rsidR="006D2A55" w:rsidRDefault="006D2A55" w:rsidP="006D2A55">
      <w:pPr>
        <w:rPr>
          <w:lang w:val="it-IT"/>
        </w:rPr>
      </w:pPr>
      <w:r w:rsidRPr="006D2A55">
        <w:rPr>
          <w:lang w:val="it-IT"/>
        </w:rPr>
        <w:t xml:space="preserve">IN CASO DI PARTECIPANTE MINORENNE - MODULO DI AUTORIZZAZIONE ALLA PARTECIPAZIONE E DICHIARAZIONE DI CONSENSO AL TRATTAMENTO DEI DATI PERSONALI E ALLA TRASMISSIONE DEI DIRITTI DI UTILIZZO DEL MATERIALE INVIATO </w:t>
      </w:r>
    </w:p>
    <w:p w14:paraId="37249D41" w14:textId="3834CC8C" w:rsidR="006D2A55" w:rsidRPr="006D2A55" w:rsidRDefault="006D2A55" w:rsidP="006D2A55">
      <w:pPr>
        <w:rPr>
          <w:lang w:val="it-IT"/>
        </w:rPr>
      </w:pPr>
      <w:r w:rsidRPr="006D2A55">
        <w:rPr>
          <w:lang w:val="it-IT"/>
        </w:rPr>
        <w:t>(da compilare solo se il partecipante è un minore</w:t>
      </w:r>
      <w:r>
        <w:rPr>
          <w:lang w:val="it-IT"/>
        </w:rPr>
        <w:t>)</w:t>
      </w:r>
    </w:p>
    <w:p w14:paraId="0FA141F5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Il/La sottoscritto/a __________________________________________________________</w:t>
      </w:r>
    </w:p>
    <w:p w14:paraId="386C0708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genitore/tutore del minore ___________________________________________</w:t>
      </w:r>
    </w:p>
    <w:p w14:paraId="23568C22" w14:textId="77777777" w:rsidR="00F637DD" w:rsidRDefault="00000000">
      <w:pPr>
        <w:rPr>
          <w:lang w:val="it-IT"/>
        </w:rPr>
      </w:pPr>
      <w:r w:rsidRPr="000822CA">
        <w:rPr>
          <w:lang w:val="it-IT"/>
        </w:rPr>
        <w:t xml:space="preserve">Nato/a </w:t>
      </w:r>
      <w:proofErr w:type="spellStart"/>
      <w:r w:rsidRPr="000822CA">
        <w:rPr>
          <w:lang w:val="it-IT"/>
        </w:rPr>
        <w:t>a</w:t>
      </w:r>
      <w:proofErr w:type="spellEnd"/>
      <w:r w:rsidRPr="000822CA">
        <w:rPr>
          <w:lang w:val="it-IT"/>
        </w:rPr>
        <w:t xml:space="preserve"> ______________________ (Prov. ____) il ____ / ____ / ______</w:t>
      </w:r>
    </w:p>
    <w:p w14:paraId="309CDAE1" w14:textId="77777777" w:rsidR="006D2A55" w:rsidRDefault="006D2A55">
      <w:pPr>
        <w:rPr>
          <w:lang w:val="it-IT"/>
        </w:rPr>
      </w:pPr>
      <w:r>
        <w:rPr>
          <w:lang w:val="it-IT"/>
        </w:rPr>
        <w:t xml:space="preserve">Residente in ____________________ </w:t>
      </w:r>
      <w:r w:rsidRPr="006D2A55">
        <w:rPr>
          <w:lang w:val="it-IT"/>
        </w:rPr>
        <w:t xml:space="preserve">via </w:t>
      </w:r>
      <w:r>
        <w:rPr>
          <w:lang w:val="it-IT"/>
        </w:rPr>
        <w:t>___________________________________</w:t>
      </w:r>
      <w:r w:rsidRPr="006D2A55">
        <w:rPr>
          <w:lang w:val="it-IT"/>
        </w:rPr>
        <w:t xml:space="preserve"> </w:t>
      </w:r>
      <w:proofErr w:type="spellStart"/>
      <w:r w:rsidRPr="006D2A55">
        <w:rPr>
          <w:lang w:val="it-IT"/>
        </w:rPr>
        <w:t>ca</w:t>
      </w:r>
      <w:r>
        <w:rPr>
          <w:lang w:val="it-IT"/>
        </w:rPr>
        <w:t>p</w:t>
      </w:r>
      <w:proofErr w:type="spellEnd"/>
      <w:r>
        <w:rPr>
          <w:lang w:val="it-IT"/>
        </w:rPr>
        <w:t xml:space="preserve"> ______</w:t>
      </w:r>
      <w:r w:rsidRPr="006D2A55">
        <w:rPr>
          <w:lang w:val="it-IT"/>
        </w:rPr>
        <w:t xml:space="preserve"> recapito </w:t>
      </w:r>
      <w:proofErr w:type="gramStart"/>
      <w:r w:rsidRPr="006D2A55">
        <w:rPr>
          <w:lang w:val="it-IT"/>
        </w:rPr>
        <w:t>telefonico</w:t>
      </w:r>
      <w:r>
        <w:rPr>
          <w:lang w:val="it-IT"/>
        </w:rPr>
        <w:t xml:space="preserve">  _</w:t>
      </w:r>
      <w:proofErr w:type="gramEnd"/>
      <w:r>
        <w:rPr>
          <w:lang w:val="it-IT"/>
        </w:rPr>
        <w:t>________________________________</w:t>
      </w:r>
    </w:p>
    <w:p w14:paraId="48481F3F" w14:textId="6EB465ED" w:rsidR="006D2A55" w:rsidRDefault="006D2A55">
      <w:pPr>
        <w:rPr>
          <w:lang w:val="it-IT"/>
        </w:rPr>
      </w:pPr>
      <w:r w:rsidRPr="006D2A55">
        <w:rPr>
          <w:lang w:val="it-IT"/>
        </w:rPr>
        <w:t xml:space="preserve"> e-mai</w:t>
      </w:r>
      <w:r>
        <w:rPr>
          <w:lang w:val="it-IT"/>
        </w:rPr>
        <w:t>l ________________________________________</w:t>
      </w:r>
    </w:p>
    <w:p w14:paraId="216B406A" w14:textId="5E2F44BA" w:rsidR="006D2A55" w:rsidRDefault="006D2A55">
      <w:pPr>
        <w:rPr>
          <w:lang w:val="it-IT"/>
        </w:rPr>
      </w:pPr>
      <w:r w:rsidRPr="006D2A55">
        <w:rPr>
          <w:lang w:val="it-IT"/>
        </w:rPr>
        <w:t>In qualità di genitore esercente la patria potestà del/la sottostante minore:</w:t>
      </w:r>
    </w:p>
    <w:p w14:paraId="65B4E051" w14:textId="040A4CA0" w:rsidR="006D2A55" w:rsidRPr="000822CA" w:rsidRDefault="006D2A55" w:rsidP="006D2A55">
      <w:pPr>
        <w:rPr>
          <w:lang w:val="it-IT"/>
        </w:rPr>
      </w:pPr>
      <w:r>
        <w:rPr>
          <w:lang w:val="it-IT"/>
        </w:rPr>
        <w:t xml:space="preserve">Nome </w:t>
      </w:r>
      <w:r w:rsidRPr="000822CA">
        <w:rPr>
          <w:lang w:val="it-IT"/>
        </w:rPr>
        <w:t>_________________________</w:t>
      </w:r>
    </w:p>
    <w:p w14:paraId="670E7F6E" w14:textId="0441A194" w:rsidR="006D2A55" w:rsidRPr="000822CA" w:rsidRDefault="006D2A55" w:rsidP="006D2A55">
      <w:pPr>
        <w:rPr>
          <w:lang w:val="it-IT"/>
        </w:rPr>
      </w:pPr>
      <w:r>
        <w:rPr>
          <w:lang w:val="it-IT"/>
        </w:rPr>
        <w:t xml:space="preserve">Cognome </w:t>
      </w:r>
      <w:r w:rsidRPr="000822CA">
        <w:rPr>
          <w:lang w:val="it-IT"/>
        </w:rPr>
        <w:t>____________________________</w:t>
      </w:r>
    </w:p>
    <w:p w14:paraId="323B9067" w14:textId="77777777" w:rsidR="006D2A55" w:rsidRDefault="006D2A55" w:rsidP="006D2A55">
      <w:pPr>
        <w:rPr>
          <w:lang w:val="it-IT"/>
        </w:rPr>
      </w:pPr>
      <w:r w:rsidRPr="000822CA">
        <w:rPr>
          <w:lang w:val="it-IT"/>
        </w:rPr>
        <w:t xml:space="preserve">Nato/a </w:t>
      </w:r>
      <w:proofErr w:type="spellStart"/>
      <w:r w:rsidRPr="000822CA">
        <w:rPr>
          <w:lang w:val="it-IT"/>
        </w:rPr>
        <w:t>a</w:t>
      </w:r>
      <w:proofErr w:type="spellEnd"/>
      <w:r w:rsidRPr="000822CA">
        <w:rPr>
          <w:lang w:val="it-IT"/>
        </w:rPr>
        <w:t xml:space="preserve"> ______________________ (Prov. ____) il ____ / ____ / ______</w:t>
      </w:r>
    </w:p>
    <w:p w14:paraId="014D0A65" w14:textId="64E05A1E" w:rsidR="006D2A55" w:rsidRDefault="006D2A55" w:rsidP="006D2A55">
      <w:pPr>
        <w:rPr>
          <w:lang w:val="it-IT"/>
        </w:rPr>
      </w:pPr>
      <w:r>
        <w:rPr>
          <w:lang w:val="it-IT"/>
        </w:rPr>
        <w:t xml:space="preserve">Residente in ____________________ </w:t>
      </w:r>
      <w:r w:rsidRPr="006D2A55">
        <w:rPr>
          <w:lang w:val="it-IT"/>
        </w:rPr>
        <w:t xml:space="preserve">via </w:t>
      </w:r>
      <w:r>
        <w:rPr>
          <w:lang w:val="it-IT"/>
        </w:rPr>
        <w:t>___________________________________</w:t>
      </w:r>
      <w:r w:rsidRPr="006D2A55">
        <w:rPr>
          <w:lang w:val="it-IT"/>
        </w:rPr>
        <w:t xml:space="preserve"> </w:t>
      </w:r>
      <w:proofErr w:type="spellStart"/>
      <w:r w:rsidRPr="006D2A55">
        <w:rPr>
          <w:lang w:val="it-IT"/>
        </w:rPr>
        <w:t>ca</w:t>
      </w:r>
      <w:r>
        <w:rPr>
          <w:lang w:val="it-IT"/>
        </w:rPr>
        <w:t>p</w:t>
      </w:r>
      <w:proofErr w:type="spellEnd"/>
      <w:r>
        <w:rPr>
          <w:lang w:val="it-IT"/>
        </w:rPr>
        <w:t xml:space="preserve"> ______</w:t>
      </w:r>
      <w:r w:rsidRPr="006D2A55">
        <w:rPr>
          <w:lang w:val="it-IT"/>
        </w:rPr>
        <w:t xml:space="preserve"> </w:t>
      </w:r>
    </w:p>
    <w:p w14:paraId="2A202B90" w14:textId="75CF5884" w:rsidR="006D2A55" w:rsidRDefault="006D2A55">
      <w:pPr>
        <w:rPr>
          <w:lang w:val="it-IT"/>
        </w:rPr>
      </w:pPr>
      <w:r w:rsidRPr="006D2A55">
        <w:rPr>
          <w:lang w:val="it-IT"/>
        </w:rPr>
        <w:t xml:space="preserve">a conoscenza dell’informativa sul trattamento dei dati personali e sensibili allegata al bando del CONCORSO FOTOGRAFICO </w:t>
      </w:r>
      <w:r>
        <w:rPr>
          <w:lang w:val="it-IT"/>
        </w:rPr>
        <w:t>“</w:t>
      </w:r>
      <w:r w:rsidR="00182C45">
        <w:rPr>
          <w:lang w:val="it-IT"/>
        </w:rPr>
        <w:t xml:space="preserve">VERTOVA E FIORANO IN UNO SCATTO. </w:t>
      </w:r>
      <w:r>
        <w:rPr>
          <w:lang w:val="it-IT"/>
        </w:rPr>
        <w:t>SCATTI DEL TUO PAESE” EDIZIONE 202</w:t>
      </w:r>
      <w:r w:rsidR="00182C45">
        <w:rPr>
          <w:lang w:val="it-IT"/>
        </w:rPr>
        <w:t>6</w:t>
      </w:r>
      <w:r w:rsidRPr="006D2A55">
        <w:rPr>
          <w:lang w:val="it-IT"/>
        </w:rPr>
        <w:t xml:space="preserve"> cui il minore chiede di partecipare, ed ai sensi del </w:t>
      </w:r>
      <w:proofErr w:type="spellStart"/>
      <w:r w:rsidRPr="006D2A55">
        <w:rPr>
          <w:lang w:val="it-IT"/>
        </w:rPr>
        <w:t>D.Lgs.</w:t>
      </w:r>
      <w:proofErr w:type="spellEnd"/>
      <w:r w:rsidRPr="006D2A55">
        <w:rPr>
          <w:lang w:val="it-IT"/>
        </w:rPr>
        <w:t xml:space="preserve"> 196/2003 “Codice in materia di protezione dei dati personali”, e ss. mm. ii. </w:t>
      </w:r>
    </w:p>
    <w:p w14:paraId="5B304431" w14:textId="439444CC" w:rsidR="006D2A55" w:rsidRDefault="006D2A55">
      <w:pPr>
        <w:rPr>
          <w:lang w:val="it-IT"/>
        </w:rPr>
      </w:pPr>
      <w:r w:rsidRPr="006D2A55">
        <w:rPr>
          <w:lang w:val="it-IT"/>
        </w:rPr>
        <w:t>AUTORIZZA</w:t>
      </w:r>
    </w:p>
    <w:p w14:paraId="1B4C47D7" w14:textId="77777777" w:rsidR="006D2A55" w:rsidRDefault="006D2A55">
      <w:pPr>
        <w:rPr>
          <w:lang w:val="it-IT"/>
        </w:rPr>
      </w:pPr>
      <w:r w:rsidRPr="006D2A55">
        <w:rPr>
          <w:lang w:val="it-IT"/>
        </w:rPr>
        <w:t xml:space="preserve">1. Il proprio figlio/a alla partecipazione al suddetto concorso. </w:t>
      </w:r>
    </w:p>
    <w:p w14:paraId="1474953C" w14:textId="7A51E95B" w:rsidR="006D2A55" w:rsidRDefault="006D2A55">
      <w:pPr>
        <w:rPr>
          <w:lang w:val="it-IT"/>
        </w:rPr>
      </w:pPr>
      <w:r w:rsidRPr="006D2A55">
        <w:rPr>
          <w:lang w:val="it-IT"/>
        </w:rPr>
        <w:t>2. L’utilizzo, l’esposizione e la diffusione del materiale concorsuale del proprio figlio/</w:t>
      </w:r>
      <w:proofErr w:type="gramStart"/>
      <w:r w:rsidRPr="006D2A55">
        <w:rPr>
          <w:lang w:val="it-IT"/>
        </w:rPr>
        <w:t>a</w:t>
      </w:r>
      <w:proofErr w:type="gramEnd"/>
      <w:r w:rsidRPr="006D2A55">
        <w:rPr>
          <w:lang w:val="it-IT"/>
        </w:rPr>
        <w:t xml:space="preserve"> come indicato nel REGOLAMENTEO del </w:t>
      </w:r>
      <w:r>
        <w:rPr>
          <w:lang w:val="it-IT"/>
        </w:rPr>
        <w:t>CONTEST FOTOGRAFICO “</w:t>
      </w:r>
      <w:r w:rsidR="00FB52AA">
        <w:rPr>
          <w:lang w:val="it-IT"/>
        </w:rPr>
        <w:t xml:space="preserve">VERTOVA E </w:t>
      </w:r>
      <w:r w:rsidR="00182C45">
        <w:rPr>
          <w:lang w:val="it-IT"/>
        </w:rPr>
        <w:t>FIORANO</w:t>
      </w:r>
      <w:r w:rsidR="00FB52AA">
        <w:rPr>
          <w:lang w:val="it-IT"/>
        </w:rPr>
        <w:t xml:space="preserve"> IN UNO SCATTO. </w:t>
      </w:r>
      <w:r>
        <w:rPr>
          <w:lang w:val="it-IT"/>
        </w:rPr>
        <w:t>SCATTI DEL TUO PAESE” EDIZIONE 202</w:t>
      </w:r>
      <w:r w:rsidR="00182C45">
        <w:rPr>
          <w:lang w:val="it-IT"/>
        </w:rPr>
        <w:t>6</w:t>
      </w:r>
    </w:p>
    <w:p w14:paraId="132780E2" w14:textId="77777777" w:rsidR="006D2A55" w:rsidRDefault="006D2A55">
      <w:pPr>
        <w:rPr>
          <w:lang w:val="it-IT"/>
        </w:rPr>
      </w:pPr>
      <w:r w:rsidRPr="006D2A55">
        <w:rPr>
          <w:lang w:val="it-IT"/>
        </w:rPr>
        <w:t xml:space="preserve">3. </w:t>
      </w:r>
      <w:r>
        <w:rPr>
          <w:lang w:val="it-IT"/>
        </w:rPr>
        <w:t xml:space="preserve">La Cooperativa La fenice ed i Comuni di Vertova e Colzate </w:t>
      </w:r>
      <w:r w:rsidRPr="006D2A55">
        <w:rPr>
          <w:lang w:val="it-IT"/>
        </w:rPr>
        <w:t xml:space="preserve">ad utilizzare i dati personali del/la minore comunicati nel corso del richiamato procedimento, ai sensi e per gli effetti del D. L.gs. n. 196/2003 e del Regolamento UE 679/2016 (GDPR) nei modi e termini riportati nel regolamento allegato al concorso citato. </w:t>
      </w:r>
    </w:p>
    <w:p w14:paraId="7A9326B7" w14:textId="692D8A82" w:rsidR="006D2A55" w:rsidRDefault="006D2A55">
      <w:pPr>
        <w:rPr>
          <w:lang w:val="it-IT"/>
        </w:rPr>
      </w:pPr>
      <w:r w:rsidRPr="006D2A55">
        <w:rPr>
          <w:lang w:val="it-IT"/>
        </w:rPr>
        <w:t>Letto, confermato e sottoscritto</w:t>
      </w:r>
    </w:p>
    <w:p w14:paraId="30B897CA" w14:textId="2F340AE8" w:rsidR="00F637DD" w:rsidRPr="000822CA" w:rsidRDefault="00000000">
      <w:pPr>
        <w:rPr>
          <w:lang w:val="it-IT"/>
        </w:rPr>
      </w:pPr>
      <w:r w:rsidRPr="000822CA">
        <w:rPr>
          <w:lang w:val="it-IT"/>
        </w:rPr>
        <w:t>Data: ____ / ____ / ______</w:t>
      </w:r>
    </w:p>
    <w:p w14:paraId="34A3DAE7" w14:textId="1093C09B" w:rsidR="00F637DD" w:rsidRPr="000822CA" w:rsidRDefault="00000000">
      <w:pPr>
        <w:rPr>
          <w:lang w:val="it-IT"/>
        </w:rPr>
      </w:pPr>
      <w:r w:rsidRPr="000822CA">
        <w:rPr>
          <w:lang w:val="it-IT"/>
        </w:rPr>
        <w:t>Firma del genitore/tutore</w:t>
      </w:r>
      <w:r w:rsidR="006D2A55">
        <w:rPr>
          <w:lang w:val="it-IT"/>
        </w:rPr>
        <w:t>/</w:t>
      </w:r>
      <w:r w:rsidR="006D2A55" w:rsidRPr="006D2A55">
        <w:rPr>
          <w:lang w:val="it-IT"/>
        </w:rPr>
        <w:t>esercente la patria potestà</w:t>
      </w:r>
      <w:r w:rsidRPr="000822CA">
        <w:rPr>
          <w:lang w:val="it-IT"/>
        </w:rPr>
        <w:t>: __________________________________________</w:t>
      </w:r>
    </w:p>
    <w:sectPr w:rsidR="00F637DD" w:rsidRPr="000822CA" w:rsidSect="00F872F3">
      <w:pgSz w:w="12240" w:h="15840"/>
      <w:pgMar w:top="993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978799">
    <w:abstractNumId w:val="8"/>
  </w:num>
  <w:num w:numId="2" w16cid:durableId="1529417313">
    <w:abstractNumId w:val="6"/>
  </w:num>
  <w:num w:numId="3" w16cid:durableId="1239368072">
    <w:abstractNumId w:val="5"/>
  </w:num>
  <w:num w:numId="4" w16cid:durableId="1677999621">
    <w:abstractNumId w:val="4"/>
  </w:num>
  <w:num w:numId="5" w16cid:durableId="896092951">
    <w:abstractNumId w:val="7"/>
  </w:num>
  <w:num w:numId="6" w16cid:durableId="1925065117">
    <w:abstractNumId w:val="3"/>
  </w:num>
  <w:num w:numId="7" w16cid:durableId="1781758417">
    <w:abstractNumId w:val="2"/>
  </w:num>
  <w:num w:numId="8" w16cid:durableId="648632958">
    <w:abstractNumId w:val="1"/>
  </w:num>
  <w:num w:numId="9" w16cid:durableId="59863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D32"/>
    <w:rsid w:val="00034616"/>
    <w:rsid w:val="0006063C"/>
    <w:rsid w:val="000822CA"/>
    <w:rsid w:val="00111C6D"/>
    <w:rsid w:val="0015074B"/>
    <w:rsid w:val="00167149"/>
    <w:rsid w:val="00182C45"/>
    <w:rsid w:val="00216009"/>
    <w:rsid w:val="0029639D"/>
    <w:rsid w:val="00326F90"/>
    <w:rsid w:val="00606C41"/>
    <w:rsid w:val="006D2A55"/>
    <w:rsid w:val="0089143F"/>
    <w:rsid w:val="00A12B46"/>
    <w:rsid w:val="00AA1D8D"/>
    <w:rsid w:val="00B47730"/>
    <w:rsid w:val="00B835A7"/>
    <w:rsid w:val="00B97463"/>
    <w:rsid w:val="00CB0664"/>
    <w:rsid w:val="00DB2ADE"/>
    <w:rsid w:val="00F632EE"/>
    <w:rsid w:val="00F637DD"/>
    <w:rsid w:val="00F872F3"/>
    <w:rsid w:val="00F91B3E"/>
    <w:rsid w:val="00F9662C"/>
    <w:rsid w:val="00FB52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0DE24"/>
  <w14:defaultImageDpi w14:val="300"/>
  <w15:docId w15:val="{FEA84B9D-4E68-44A7-979F-79FCC6B5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B2AD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B2ADE"/>
    <w:rPr>
      <w:rFonts w:ascii="Calibri" w:hAnsi="Calibri"/>
      <w:sz w:val="16"/>
      <w:szCs w:val="16"/>
    </w:rPr>
  </w:style>
  <w:style w:type="character" w:styleId="Collegamentoipertestuale">
    <w:name w:val="Hyperlink"/>
    <w:uiPriority w:val="99"/>
    <w:unhideWhenUsed/>
    <w:rsid w:val="00DB2A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reslt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E54059C54D85408028739C03953E4D" ma:contentTypeVersion="12" ma:contentTypeDescription="Creare un nuovo documento." ma:contentTypeScope="" ma:versionID="10ecd626017d6cca755ed59bda096aa7">
  <xsd:schema xmlns:xsd="http://www.w3.org/2001/XMLSchema" xmlns:xs="http://www.w3.org/2001/XMLSchema" xmlns:p="http://schemas.microsoft.com/office/2006/metadata/properties" xmlns:ns2="c57e8de4-b1ef-49fc-a4a6-5ed1fafc3029" targetNamespace="http://schemas.microsoft.com/office/2006/metadata/properties" ma:root="true" ma:fieldsID="6e0e1150170bc9ad149ce0cfb766128b" ns2:_="">
    <xsd:import namespace="c57e8de4-b1ef-49fc-a4a6-5ed1fafc3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de4-b1ef-49fc-a4a6-5ed1fafc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1D57C7-80AC-4880-93DC-5591BA674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e8de4-b1ef-49fc-a4a6-5ed1fafc3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89507-ABF0-4741-99F1-A8FB5D965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8A444-F796-43ED-B8CE-641B0099D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Marilena Vitali</cp:lastModifiedBy>
  <cp:revision>2</cp:revision>
  <dcterms:created xsi:type="dcterms:W3CDTF">2026-04-16T08:45:00Z</dcterms:created>
  <dcterms:modified xsi:type="dcterms:W3CDTF">2026-04-16T08:45:00Z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0x0101001CE54059C54D85408028739C03953E4D</vt:lpwstr>
  </property>
</Properties>
</file>